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7685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>. 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вину признал, с правонарушением согласен.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9392420137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